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60 / 218 vom 2. August 2012</w:t>
      </w:r>
    </w:p>
    <w:p>
      <w:r>
        <w:t>BL Gerichte, 2012-08-02, DE</w:t>
      </w:r>
    </w:p>
    <w:p>
      <w:r>
        <w:rPr>
          <w:b/>
        </w:rPr>
        <w:t xml:space="preserve">Quelle: </w:t>
      </w:r>
      <w:r>
        <w:t>https://mcp.opencaselaw.ch/entscheid/bl_gerichte_725 12 60 _ 218</w:t>
      </w:r>
    </w:p>
    <w:p>
      <w:r>
        <w:t>FR: BL_GERICHTE 725 12 60 / 218 du 2 août 2012</w:t>
      </w:r>
    </w:p>
    <w:p>
      <w:r>
        <w:t>IT: BL_GERICHTE 725 12 60 / 218 del 2 agosto 2012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im Kanton Basel-Landschaft,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20. Februar 2012 ist demnach einzutreten.</w:t>
      </w:r>
    </w:p>
    <w:p>
      <w:r>
        <w:rPr>
          <w:b/>
        </w:rPr>
        <w:t>E. 2</w:t>
      </w:r>
    </w:p>
    <w:p>
      <w:r>
        <w:t>In ihrer Verfügung vom 28. November 2011, welche sie mit dem angefochtenen Einspracheentscheid vom 17. Januar 2012 bestätigte, stellte die Beschwerdegegnerin ihre Versicherungsleistungen per 31. Dezember 2011 ein. Streitig und zu prüfen ist, ob die Beschwerdeführerin über dieses Datum hinaus weiterhin Anspruch auf Leistungen aus der obligatorischen Unfallversicherung hat.</w:t>
      </w:r>
    </w:p>
    <w:p>
      <w:r>
        <w:rPr>
          <w:b/>
        </w:rPr>
        <w:t>E. 3</w:t>
      </w:r>
    </w:p>
    <w:p>
      <w:r>
        <w:t>Es werden keine Verfahrenskosten erhoben.</w:t>
      </w:r>
    </w:p>
    <w:p>
      <w:r>
        <w:rPr>
          <w:b/>
        </w:rPr>
        <w:t>E. 4</w:t>
      </w:r>
    </w:p>
    <w:p>
      <w:r>
        <w:t>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